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A494" w14:textId="77777777" w:rsidR="00F73CF5" w:rsidRDefault="00F73CF5">
      <w:pPr>
        <w:rPr>
          <w:lang w:val="sr-Cyrl-RS"/>
        </w:rPr>
      </w:pPr>
    </w:p>
    <w:p w14:paraId="2A700155" w14:textId="7F14882C" w:rsidR="00686A5A" w:rsidRPr="00B96815" w:rsidRDefault="00000000">
      <w:pPr>
        <w:rPr>
          <w:lang w:val="sr-Cyrl-RS"/>
        </w:rPr>
      </w:pPr>
      <w:r w:rsidRPr="00B96815">
        <w:rPr>
          <w:lang w:val="sr-Cyrl-RS"/>
        </w:rPr>
        <w:t xml:space="preserve">закључен дана ___________ године у </w:t>
      </w:r>
      <w:r w:rsidR="00B96815" w:rsidRPr="00B96815">
        <w:rPr>
          <w:lang w:val="sr-Cyrl-RS"/>
        </w:rPr>
        <w:t>Београду</w:t>
      </w:r>
      <w:r w:rsidRPr="00B96815">
        <w:rPr>
          <w:lang w:val="sr-Cyrl-RS"/>
        </w:rPr>
        <w:t>, између:</w:t>
      </w:r>
      <w:r w:rsidRPr="00B96815">
        <w:rPr>
          <w:lang w:val="sr-Cyrl-RS"/>
        </w:rPr>
        <w:br/>
      </w:r>
      <w:r w:rsidRPr="00B96815">
        <w:rPr>
          <w:lang w:val="sr-Cyrl-RS"/>
        </w:rPr>
        <w:br/>
      </w:r>
      <w:r w:rsidRPr="00E525D8">
        <w:rPr>
          <w:b/>
          <w:bCs/>
          <w:lang w:val="sr-Cyrl-RS"/>
        </w:rPr>
        <w:t>СРПСКО</w:t>
      </w:r>
      <w:r w:rsidR="00B96815" w:rsidRPr="00E525D8">
        <w:rPr>
          <w:b/>
          <w:bCs/>
          <w:lang w:val="sr-Cyrl-RS"/>
        </w:rPr>
        <w:t>Г</w:t>
      </w:r>
      <w:r w:rsidRPr="00E525D8">
        <w:rPr>
          <w:b/>
          <w:bCs/>
          <w:lang w:val="sr-Cyrl-RS"/>
        </w:rPr>
        <w:t xml:space="preserve"> ГЕОЛОШКО</w:t>
      </w:r>
      <w:r w:rsidR="00B96815" w:rsidRPr="00E525D8">
        <w:rPr>
          <w:b/>
          <w:bCs/>
          <w:lang w:val="sr-Cyrl-RS"/>
        </w:rPr>
        <w:t>Г</w:t>
      </w:r>
      <w:r w:rsidRPr="00E525D8">
        <w:rPr>
          <w:b/>
          <w:bCs/>
          <w:lang w:val="sr-Cyrl-RS"/>
        </w:rPr>
        <w:t xml:space="preserve"> ДРУШТВ</w:t>
      </w:r>
      <w:r w:rsidR="00B96815" w:rsidRPr="00E525D8">
        <w:rPr>
          <w:b/>
          <w:bCs/>
          <w:lang w:val="sr-Cyrl-RS"/>
        </w:rPr>
        <w:t>А</w:t>
      </w:r>
      <w:r w:rsidRPr="00B96815">
        <w:rPr>
          <w:lang w:val="sr-Cyrl-RS"/>
        </w:rPr>
        <w:t xml:space="preserve">, са седиштем у Београду, </w:t>
      </w:r>
      <w:r w:rsidR="00B96815" w:rsidRPr="00B96815">
        <w:rPr>
          <w:lang w:val="sr-Cyrl-RS"/>
        </w:rPr>
        <w:t>Каменичка 6</w:t>
      </w:r>
      <w:r w:rsidRPr="00B96815">
        <w:rPr>
          <w:lang w:val="sr-Cyrl-RS"/>
        </w:rPr>
        <w:t xml:space="preserve">, матични број: </w:t>
      </w:r>
      <w:r w:rsidR="00E525D8" w:rsidRPr="00E525D8">
        <w:rPr>
          <w:lang w:val="sr-Cyrl-RS"/>
        </w:rPr>
        <w:t>07072457</w:t>
      </w:r>
      <w:r w:rsidRPr="00B96815">
        <w:rPr>
          <w:lang w:val="sr-Cyrl-RS"/>
        </w:rPr>
        <w:t xml:space="preserve">, ПИБ: </w:t>
      </w:r>
      <w:r w:rsidR="00E525D8" w:rsidRPr="00E525D8">
        <w:rPr>
          <w:lang w:val="sr-Cyrl-RS"/>
        </w:rPr>
        <w:t xml:space="preserve">102195159 </w:t>
      </w:r>
      <w:r w:rsidRPr="00B96815">
        <w:rPr>
          <w:lang w:val="sr-Cyrl-RS"/>
        </w:rPr>
        <w:t>, које</w:t>
      </w:r>
      <w:r w:rsidR="00E525D8">
        <w:rPr>
          <w:lang w:val="sr-Cyrl-RS"/>
        </w:rPr>
        <w:t>г</w:t>
      </w:r>
      <w:r w:rsidR="00355A21">
        <w:t xml:space="preserve"> </w:t>
      </w:r>
      <w:r w:rsidRPr="00B96815">
        <w:rPr>
          <w:lang w:val="sr-Cyrl-RS"/>
        </w:rPr>
        <w:t xml:space="preserve">заступа председник </w:t>
      </w:r>
      <w:r w:rsidR="00B96815" w:rsidRPr="00B96815">
        <w:rPr>
          <w:lang w:val="sr-Cyrl-RS"/>
        </w:rPr>
        <w:t>др Урош Ђурић</w:t>
      </w:r>
      <w:r w:rsidRPr="00B96815">
        <w:rPr>
          <w:lang w:val="sr-Cyrl-RS"/>
        </w:rPr>
        <w:t xml:space="preserve">, </w:t>
      </w:r>
      <w:r w:rsidR="00E525D8">
        <w:rPr>
          <w:lang w:val="sr-Cyrl-RS"/>
        </w:rPr>
        <w:br/>
      </w:r>
      <w:r w:rsidRPr="00B96815">
        <w:rPr>
          <w:lang w:val="sr-Cyrl-RS"/>
        </w:rPr>
        <w:t>(у даљем тексту: „Прималац спонзорства“)</w:t>
      </w:r>
      <w:r w:rsidRPr="00B96815">
        <w:rPr>
          <w:lang w:val="sr-Cyrl-RS"/>
        </w:rPr>
        <w:br/>
      </w:r>
      <w:r w:rsidRPr="00B96815">
        <w:rPr>
          <w:lang w:val="sr-Cyrl-RS"/>
        </w:rPr>
        <w:br/>
      </w:r>
      <w:r w:rsidR="00B96815" w:rsidRPr="00B96815">
        <w:rPr>
          <w:lang w:val="sr-Cyrl-RS"/>
        </w:rPr>
        <w:t>и</w:t>
      </w:r>
      <w:r w:rsidRPr="00B96815">
        <w:rPr>
          <w:lang w:val="sr-Cyrl-RS"/>
        </w:rPr>
        <w:br/>
      </w:r>
      <w:r w:rsidRPr="00B96815">
        <w:rPr>
          <w:lang w:val="sr-Cyrl-RS"/>
        </w:rPr>
        <w:br/>
      </w:r>
      <w:r w:rsidRPr="00E525D8">
        <w:rPr>
          <w:b/>
          <w:bCs/>
          <w:lang w:val="sr-Cyrl-RS"/>
        </w:rPr>
        <w:t>[НАЗИВ СПОНЗОРА]</w:t>
      </w:r>
      <w:r w:rsidRPr="00B96815">
        <w:rPr>
          <w:lang w:val="sr-Cyrl-RS"/>
        </w:rPr>
        <w:t>, са седиштем у __________________, матични број: ______________, ПИБ: ______________, које заступа ____________________, (у даљем тексту: „Спонзор“)</w:t>
      </w:r>
      <w:r w:rsidRPr="00B96815">
        <w:rPr>
          <w:lang w:val="sr-Cyrl-RS"/>
        </w:rPr>
        <w:br/>
      </w:r>
      <w:r w:rsidRPr="00B96815">
        <w:rPr>
          <w:lang w:val="sr-Cyrl-RS"/>
        </w:rPr>
        <w:br/>
        <w:t>(у даљем тексту заједнички: „Уговорне стране“)</w:t>
      </w:r>
    </w:p>
    <w:p w14:paraId="25EFF5E5" w14:textId="399BF255" w:rsidR="00686A5A" w:rsidRPr="00B96815" w:rsidRDefault="00000000" w:rsidP="00F73CF5">
      <w:pPr>
        <w:pStyle w:val="Heading1"/>
        <w:jc w:val="center"/>
        <w:rPr>
          <w:lang w:val="sr-Cyrl-RS"/>
        </w:rPr>
      </w:pPr>
      <w:r w:rsidRPr="00B96815">
        <w:rPr>
          <w:lang w:val="sr-Cyrl-RS"/>
        </w:rPr>
        <w:t xml:space="preserve">Члан 1. </w:t>
      </w:r>
      <w:r w:rsidR="00F73CF5">
        <w:rPr>
          <w:lang w:val="sr-Cyrl-RS"/>
        </w:rPr>
        <w:br/>
      </w:r>
      <w:r w:rsidRPr="00E525D8">
        <w:rPr>
          <w:lang w:val="sr-Cyrl-RS"/>
        </w:rPr>
        <w:t>Предмет уговора</w:t>
      </w:r>
    </w:p>
    <w:p w14:paraId="01B907C5" w14:textId="22B1AE5E" w:rsidR="00686A5A" w:rsidRPr="00B96815" w:rsidRDefault="00000000" w:rsidP="00B96815">
      <w:pPr>
        <w:jc w:val="both"/>
        <w:rPr>
          <w:lang w:val="sr-Cyrl-RS"/>
        </w:rPr>
      </w:pPr>
      <w:r w:rsidRPr="00B96815">
        <w:rPr>
          <w:lang w:val="sr-Cyrl-RS"/>
        </w:rPr>
        <w:t>Овим уговором Спонзор се обавезује да Примаоцу спонзорства обезбеди новчана средства у износу од ____________ РСД у сврху подршке научно-стручним активностима Примаоца спонзорства, а Прималац спонзорства се обавезује да, као противуслугу, омогући Спонзору промоцију у оквиру својих активности у складу са овим уговором.</w:t>
      </w:r>
    </w:p>
    <w:p w14:paraId="326BBF2C" w14:textId="2EAC71CF" w:rsidR="00686A5A" w:rsidRPr="00B96815" w:rsidRDefault="00000000" w:rsidP="00B96815">
      <w:pPr>
        <w:pStyle w:val="Heading1"/>
        <w:jc w:val="center"/>
        <w:rPr>
          <w:lang w:val="sr-Cyrl-RS"/>
        </w:rPr>
      </w:pPr>
      <w:r w:rsidRPr="00B96815">
        <w:rPr>
          <w:lang w:val="sr-Cyrl-RS"/>
        </w:rPr>
        <w:t xml:space="preserve">Члан 2. </w:t>
      </w:r>
      <w:r w:rsidR="00F73CF5">
        <w:rPr>
          <w:lang w:val="sr-Cyrl-RS"/>
        </w:rPr>
        <w:br/>
      </w:r>
      <w:r w:rsidRPr="00E525D8">
        <w:rPr>
          <w:lang w:val="sr-Cyrl-RS"/>
        </w:rPr>
        <w:t>Намена средстава</w:t>
      </w:r>
    </w:p>
    <w:p w14:paraId="6A91D413" w14:textId="1B4A9A5D" w:rsidR="00686A5A" w:rsidRPr="00B96815" w:rsidRDefault="00000000" w:rsidP="00F73CF5">
      <w:pPr>
        <w:ind w:left="284" w:hanging="284"/>
        <w:rPr>
          <w:lang w:val="sr-Cyrl-RS"/>
        </w:rPr>
      </w:pPr>
      <w:r w:rsidRPr="00B96815">
        <w:rPr>
          <w:lang w:val="sr-Cyrl-RS"/>
        </w:rPr>
        <w:t>Средства из члана 1 овог уговора биће искључиво употребљена за:</w:t>
      </w:r>
      <w:r w:rsidRPr="00B96815">
        <w:rPr>
          <w:lang w:val="sr-Cyrl-RS"/>
        </w:rPr>
        <w:br/>
        <w:t>- финансирање младих геолога путем конкурса СГД,</w:t>
      </w:r>
      <w:r w:rsidRPr="00B96815">
        <w:rPr>
          <w:lang w:val="sr-Cyrl-RS"/>
        </w:rPr>
        <w:br/>
        <w:t>- штампање научно-стручних публикација („Записници СГД“ и посебна издања),</w:t>
      </w:r>
      <w:r w:rsidRPr="00B96815">
        <w:rPr>
          <w:lang w:val="sr-Cyrl-RS"/>
        </w:rPr>
        <w:br/>
        <w:t>- организацију научних скупова</w:t>
      </w:r>
      <w:r w:rsidR="00E525D8">
        <w:rPr>
          <w:lang w:val="sr-Cyrl-RS"/>
        </w:rPr>
        <w:t>, предавања, радионица, семинара и екскурзија</w:t>
      </w:r>
      <w:r w:rsidRPr="00B96815">
        <w:rPr>
          <w:lang w:val="sr-Cyrl-RS"/>
        </w:rPr>
        <w:br/>
        <w:t xml:space="preserve">- друге активности које доприносе развоју геолошке струке, у складу са </w:t>
      </w:r>
      <w:r w:rsidR="00E525D8">
        <w:rPr>
          <w:lang w:val="sr-Cyrl-RS"/>
        </w:rPr>
        <w:t xml:space="preserve">Статутом и </w:t>
      </w:r>
      <w:r w:rsidRPr="00B96815">
        <w:rPr>
          <w:lang w:val="sr-Cyrl-RS"/>
        </w:rPr>
        <w:t>циљевима СГД.</w:t>
      </w:r>
    </w:p>
    <w:p w14:paraId="7781CC9E" w14:textId="2896DE41" w:rsidR="00686A5A" w:rsidRPr="00B96815" w:rsidRDefault="00000000" w:rsidP="00B96815">
      <w:pPr>
        <w:pStyle w:val="Heading1"/>
        <w:jc w:val="center"/>
        <w:rPr>
          <w:lang w:val="sr-Cyrl-RS"/>
        </w:rPr>
      </w:pPr>
      <w:r w:rsidRPr="00B96815">
        <w:rPr>
          <w:lang w:val="sr-Cyrl-RS"/>
        </w:rPr>
        <w:t xml:space="preserve">Члан 3. </w:t>
      </w:r>
      <w:r w:rsidR="00F73CF5">
        <w:rPr>
          <w:lang w:val="sr-Cyrl-RS"/>
        </w:rPr>
        <w:br/>
      </w:r>
      <w:r w:rsidRPr="00E525D8">
        <w:rPr>
          <w:lang w:val="sr-Cyrl-RS"/>
        </w:rPr>
        <w:t>Права и обавезе Примаоца спонзорства</w:t>
      </w:r>
    </w:p>
    <w:p w14:paraId="4993C2EF" w14:textId="41A6A6B9" w:rsidR="00F73CF5" w:rsidRDefault="00000000" w:rsidP="00F73CF5">
      <w:pPr>
        <w:ind w:left="426" w:hanging="426"/>
        <w:rPr>
          <w:lang w:val="sr-Cyrl-RS"/>
        </w:rPr>
      </w:pPr>
      <w:r w:rsidRPr="00B96815">
        <w:rPr>
          <w:lang w:val="sr-Cyrl-RS"/>
        </w:rPr>
        <w:t>Прималац спонзорства се обавезује да:</w:t>
      </w:r>
      <w:r w:rsidRPr="00B96815">
        <w:rPr>
          <w:lang w:val="sr-Cyrl-RS"/>
        </w:rPr>
        <w:br/>
        <w:t xml:space="preserve">1. Обезбеди Спонзору видљивост и рекламни простор у „Записницима СГД“ у складу са нивоом </w:t>
      </w:r>
      <w:r w:rsidR="00F73CF5">
        <w:rPr>
          <w:lang w:val="sr-Cyrl-RS"/>
        </w:rPr>
        <w:t>спонзорства</w:t>
      </w:r>
      <w:r w:rsidRPr="00B96815">
        <w:rPr>
          <w:lang w:val="sr-Cyrl-RS"/>
        </w:rPr>
        <w:t>.</w:t>
      </w:r>
      <w:r w:rsidRPr="00B96815">
        <w:rPr>
          <w:lang w:val="sr-Cyrl-RS"/>
        </w:rPr>
        <w:br/>
        <w:t>2. Објави назив, лого и/или веб сајт Спонзора на званичном веб сајту СГД.</w:t>
      </w:r>
      <w:r w:rsidRPr="00B96815">
        <w:rPr>
          <w:lang w:val="sr-Cyrl-RS"/>
        </w:rPr>
        <w:br/>
        <w:t>3. Саопшти податке о спонзорству на годишњој скупштини и другим пригодним догађајима.</w:t>
      </w:r>
      <w:r w:rsidRPr="00B96815">
        <w:rPr>
          <w:lang w:val="sr-Cyrl-RS"/>
        </w:rPr>
        <w:br/>
        <w:t>4. Изда Спонзору званичну захвалницу.</w:t>
      </w:r>
    </w:p>
    <w:p w14:paraId="3156D116" w14:textId="77777777" w:rsidR="00F73CF5" w:rsidRDefault="00F73CF5">
      <w:pPr>
        <w:rPr>
          <w:lang w:val="sr-Cyrl-RS"/>
        </w:rPr>
      </w:pPr>
      <w:r>
        <w:rPr>
          <w:lang w:val="sr-Cyrl-RS"/>
        </w:rPr>
        <w:br w:type="page"/>
      </w:r>
    </w:p>
    <w:p w14:paraId="44AA1647" w14:textId="6AA01693" w:rsidR="00686A5A" w:rsidRPr="00B96815" w:rsidRDefault="00000000" w:rsidP="00B96815">
      <w:pPr>
        <w:pStyle w:val="Heading1"/>
        <w:jc w:val="center"/>
        <w:rPr>
          <w:lang w:val="sr-Cyrl-RS"/>
        </w:rPr>
      </w:pPr>
      <w:r w:rsidRPr="00B96815">
        <w:rPr>
          <w:lang w:val="sr-Cyrl-RS"/>
        </w:rPr>
        <w:lastRenderedPageBreak/>
        <w:t xml:space="preserve">Члан 4. </w:t>
      </w:r>
      <w:r w:rsidR="00F73CF5">
        <w:rPr>
          <w:lang w:val="sr-Cyrl-RS"/>
        </w:rPr>
        <w:br/>
      </w:r>
      <w:r w:rsidRPr="00F73CF5">
        <w:rPr>
          <w:b w:val="0"/>
          <w:bCs w:val="0"/>
          <w:lang w:val="sr-Cyrl-RS"/>
        </w:rPr>
        <w:t>Права и обавезе Спонзора</w:t>
      </w:r>
    </w:p>
    <w:p w14:paraId="2C288384" w14:textId="21136017" w:rsidR="00DB6A6F" w:rsidRDefault="00000000" w:rsidP="00DB6A6F">
      <w:pPr>
        <w:ind w:left="426" w:hanging="426"/>
        <w:rPr>
          <w:lang w:val="sr-Cyrl-RS"/>
        </w:rPr>
      </w:pPr>
      <w:r w:rsidRPr="00B96815">
        <w:rPr>
          <w:lang w:val="sr-Cyrl-RS"/>
        </w:rPr>
        <w:t>Спонзор се обавезује да:</w:t>
      </w:r>
      <w:r w:rsidRPr="00B96815">
        <w:rPr>
          <w:lang w:val="sr-Cyrl-RS"/>
        </w:rPr>
        <w:br/>
        <w:t>1. Исплати договорени износ у року од ___ дана од потписивања уговора на рачун Примаоца спонзорства:</w:t>
      </w:r>
      <w:r w:rsidRPr="00B96815">
        <w:rPr>
          <w:lang w:val="sr-Cyrl-RS"/>
        </w:rPr>
        <w:br/>
        <w:t xml:space="preserve">   </w:t>
      </w:r>
      <w:r w:rsidRPr="00F73CF5">
        <w:rPr>
          <w:b/>
          <w:bCs/>
          <w:lang w:val="sr-Cyrl-RS"/>
        </w:rPr>
        <w:t>Назив банке:</w:t>
      </w:r>
      <w:r w:rsidR="00F73CF5">
        <w:t xml:space="preserve"> </w:t>
      </w:r>
      <w:r w:rsidR="00F73CF5">
        <w:rPr>
          <w:lang w:val="sr-Cyrl-RS"/>
        </w:rPr>
        <w:t>НЛБ Комерцијална банка, Београд</w:t>
      </w:r>
      <w:r w:rsidRPr="00B96815">
        <w:rPr>
          <w:lang w:val="sr-Cyrl-RS"/>
        </w:rPr>
        <w:br/>
        <w:t xml:space="preserve">   </w:t>
      </w:r>
      <w:r w:rsidRPr="00F73CF5">
        <w:rPr>
          <w:b/>
          <w:bCs/>
          <w:lang w:val="sr-Cyrl-RS"/>
        </w:rPr>
        <w:t>Број рачуна:</w:t>
      </w:r>
      <w:r w:rsidRPr="00B96815">
        <w:rPr>
          <w:lang w:val="sr-Cyrl-RS"/>
        </w:rPr>
        <w:t xml:space="preserve"> </w:t>
      </w:r>
      <w:r w:rsidR="00F73CF5" w:rsidRPr="00F73CF5">
        <w:rPr>
          <w:lang w:val="sr-Cyrl-RS"/>
        </w:rPr>
        <w:t>205-83595-48</w:t>
      </w:r>
      <w:r w:rsidRPr="00B96815">
        <w:rPr>
          <w:lang w:val="sr-Cyrl-RS"/>
        </w:rPr>
        <w:br/>
        <w:t xml:space="preserve">   </w:t>
      </w:r>
      <w:r w:rsidRPr="00F73CF5">
        <w:rPr>
          <w:b/>
          <w:bCs/>
          <w:lang w:val="sr-Cyrl-RS"/>
        </w:rPr>
        <w:t>Сврха уплате:</w:t>
      </w:r>
      <w:r w:rsidRPr="00B96815">
        <w:rPr>
          <w:lang w:val="sr-Cyrl-RS"/>
        </w:rPr>
        <w:t xml:space="preserve"> спонзорство</w:t>
      </w:r>
      <w:r w:rsidRPr="00B96815">
        <w:rPr>
          <w:lang w:val="sr-Cyrl-RS"/>
        </w:rPr>
        <w:br/>
        <w:t>2. Достави Примаоцу спонзорства лого и основне информације за објаву.</w:t>
      </w:r>
    </w:p>
    <w:p w14:paraId="65D025BA" w14:textId="1C0798CB" w:rsidR="00DB6A6F" w:rsidRPr="00DB6A6F" w:rsidRDefault="00DB6A6F" w:rsidP="00DB6A6F">
      <w:pPr>
        <w:jc w:val="center"/>
        <w:rPr>
          <w:lang w:val="sr-Cyrl-RS"/>
        </w:rPr>
      </w:pPr>
      <w:r w:rsidRPr="00DB6A6F">
        <w:rPr>
          <w:b/>
          <w:bCs/>
          <w:lang w:val="sr-Cyrl-RS"/>
        </w:rPr>
        <w:t xml:space="preserve">Члан </w:t>
      </w:r>
      <w:r>
        <w:rPr>
          <w:b/>
          <w:bCs/>
          <w:lang w:val="sr-Cyrl-RS"/>
        </w:rPr>
        <w:t>5</w:t>
      </w:r>
      <w:r w:rsidRPr="00DB6A6F">
        <w:rPr>
          <w:b/>
          <w:bCs/>
          <w:lang w:val="sr-Cyrl-RS"/>
        </w:rPr>
        <w:t>.</w:t>
      </w:r>
      <w:r>
        <w:rPr>
          <w:lang w:val="sr-Cyrl-RS"/>
        </w:rPr>
        <w:br/>
      </w:r>
      <w:r w:rsidRPr="00DB6A6F">
        <w:rPr>
          <w:lang w:val="sr-Cyrl-RS"/>
        </w:rPr>
        <w:t xml:space="preserve"> </w:t>
      </w:r>
      <w:r>
        <w:rPr>
          <w:lang w:val="sr-Cyrl-RS"/>
        </w:rPr>
        <w:t>Порез на додату вредност</w:t>
      </w:r>
    </w:p>
    <w:p w14:paraId="7D4438CB" w14:textId="607CA996" w:rsidR="00DB6A6F" w:rsidRPr="00DB6A6F" w:rsidRDefault="00DB6A6F" w:rsidP="00DB6A6F">
      <w:pPr>
        <w:jc w:val="both"/>
        <w:rPr>
          <w:lang w:val="sr-Cyrl-RS"/>
        </w:rPr>
      </w:pPr>
      <w:r w:rsidRPr="00DB6A6F">
        <w:rPr>
          <w:lang w:val="sr-Cyrl-RS"/>
        </w:rPr>
        <w:t>Прималац спонзорства</w:t>
      </w:r>
      <w:r>
        <w:rPr>
          <w:lang w:val="sr-Cyrl-RS"/>
        </w:rPr>
        <w:t>, у тренутку потписивања Уговора,</w:t>
      </w:r>
      <w:r w:rsidRPr="00DB6A6F">
        <w:rPr>
          <w:lang w:val="sr-Cyrl-RS"/>
        </w:rPr>
        <w:t xml:space="preserve"> није обвезник пореза на додату вредност (ПДВ) у складу са прописима Републике Србије и сходно томе не обрачунава ПДВ на примљене уплате.</w:t>
      </w:r>
    </w:p>
    <w:p w14:paraId="5111509F" w14:textId="6A7D562C" w:rsidR="00DB6A6F" w:rsidRPr="00B96815" w:rsidRDefault="00DB6A6F" w:rsidP="00DB6A6F">
      <w:pPr>
        <w:jc w:val="both"/>
        <w:rPr>
          <w:lang w:val="sr-Cyrl-RS"/>
        </w:rPr>
      </w:pPr>
      <w:r w:rsidRPr="00DB6A6F">
        <w:rPr>
          <w:lang w:val="sr-Cyrl-RS"/>
        </w:rPr>
        <w:t>Спонзор је у обавези да самостално утврди и регулише порески третман извршене уплате у складу са важећим прописима Републике Србије, укључујући питања везана за пореско признавање трошкова и евентуалне обавезе извештавања.</w:t>
      </w:r>
    </w:p>
    <w:p w14:paraId="54836D58" w14:textId="344522A8" w:rsidR="00686A5A" w:rsidRPr="00B96815" w:rsidRDefault="00000000" w:rsidP="00B96815">
      <w:pPr>
        <w:pStyle w:val="Heading1"/>
        <w:jc w:val="center"/>
        <w:rPr>
          <w:lang w:val="sr-Cyrl-RS"/>
        </w:rPr>
      </w:pPr>
      <w:r w:rsidRPr="00B96815">
        <w:rPr>
          <w:lang w:val="sr-Cyrl-RS"/>
        </w:rPr>
        <w:t xml:space="preserve">Члан </w:t>
      </w:r>
      <w:r w:rsidR="00DB6A6F">
        <w:rPr>
          <w:lang w:val="sr-Cyrl-RS"/>
        </w:rPr>
        <w:t>6</w:t>
      </w:r>
      <w:r w:rsidRPr="00B96815">
        <w:rPr>
          <w:lang w:val="sr-Cyrl-RS"/>
        </w:rPr>
        <w:t xml:space="preserve">. </w:t>
      </w:r>
      <w:r w:rsidR="00F73CF5">
        <w:rPr>
          <w:lang w:val="sr-Cyrl-RS"/>
        </w:rPr>
        <w:br/>
      </w:r>
      <w:r w:rsidRPr="00F73CF5">
        <w:rPr>
          <w:b w:val="0"/>
          <w:bCs w:val="0"/>
          <w:lang w:val="sr-Cyrl-RS"/>
        </w:rPr>
        <w:t>Трајање уговора</w:t>
      </w:r>
    </w:p>
    <w:p w14:paraId="51069BFD" w14:textId="77777777" w:rsidR="00686A5A" w:rsidRPr="00B96815" w:rsidRDefault="00000000">
      <w:pPr>
        <w:rPr>
          <w:lang w:val="sr-Cyrl-RS"/>
        </w:rPr>
      </w:pPr>
      <w:r w:rsidRPr="00B96815">
        <w:rPr>
          <w:lang w:val="sr-Cyrl-RS"/>
        </w:rPr>
        <w:t>Овај уговор ступа на снагу даном потписивања и важи до _______________, односно до реализације уговорених обавеза. Може се продужити споразумом обе стране.</w:t>
      </w:r>
    </w:p>
    <w:p w14:paraId="059B1CA5" w14:textId="0BAC5193" w:rsidR="00686A5A" w:rsidRPr="00B96815" w:rsidRDefault="00000000" w:rsidP="00B96815">
      <w:pPr>
        <w:pStyle w:val="Heading1"/>
        <w:jc w:val="center"/>
        <w:rPr>
          <w:lang w:val="sr-Cyrl-RS"/>
        </w:rPr>
      </w:pPr>
      <w:r w:rsidRPr="00B96815">
        <w:rPr>
          <w:lang w:val="sr-Cyrl-RS"/>
        </w:rPr>
        <w:t xml:space="preserve">Члан </w:t>
      </w:r>
      <w:r w:rsidR="00DB6A6F">
        <w:rPr>
          <w:lang w:val="sr-Cyrl-RS"/>
        </w:rPr>
        <w:t>7</w:t>
      </w:r>
      <w:r w:rsidRPr="00B96815">
        <w:rPr>
          <w:lang w:val="sr-Cyrl-RS"/>
        </w:rPr>
        <w:t>.</w:t>
      </w:r>
      <w:r w:rsidR="00F73CF5">
        <w:rPr>
          <w:lang w:val="sr-Cyrl-RS"/>
        </w:rPr>
        <w:br/>
      </w:r>
      <w:r w:rsidRPr="00B96815">
        <w:rPr>
          <w:lang w:val="sr-Cyrl-RS"/>
        </w:rPr>
        <w:t xml:space="preserve"> </w:t>
      </w:r>
      <w:r w:rsidRPr="00F73CF5">
        <w:rPr>
          <w:b w:val="0"/>
          <w:bCs w:val="0"/>
          <w:lang w:val="sr-Cyrl-RS"/>
        </w:rPr>
        <w:t>Решавање спорова</w:t>
      </w:r>
    </w:p>
    <w:p w14:paraId="2AA6905A" w14:textId="77777777" w:rsidR="00686A5A" w:rsidRPr="00B96815" w:rsidRDefault="00000000" w:rsidP="00F73CF5">
      <w:pPr>
        <w:jc w:val="both"/>
        <w:rPr>
          <w:lang w:val="sr-Cyrl-RS"/>
        </w:rPr>
      </w:pPr>
      <w:r w:rsidRPr="00B96815">
        <w:rPr>
          <w:lang w:val="sr-Cyrl-RS"/>
        </w:rPr>
        <w:t>Уговорне стране ће све евентуалне спорове решавати споразумно. У случају немогућности споразумног решења, спор ће бити предат надлежном суду у Београду.</w:t>
      </w:r>
    </w:p>
    <w:p w14:paraId="52FC9F31" w14:textId="6E082559" w:rsidR="00686A5A" w:rsidRPr="00B96815" w:rsidRDefault="00000000" w:rsidP="00F73CF5">
      <w:pPr>
        <w:pStyle w:val="Heading1"/>
        <w:jc w:val="center"/>
        <w:rPr>
          <w:lang w:val="sr-Cyrl-RS"/>
        </w:rPr>
      </w:pPr>
      <w:r w:rsidRPr="00B96815">
        <w:rPr>
          <w:lang w:val="sr-Cyrl-RS"/>
        </w:rPr>
        <w:t xml:space="preserve">Члан </w:t>
      </w:r>
      <w:r w:rsidR="00DB6A6F">
        <w:rPr>
          <w:lang w:val="sr-Cyrl-RS"/>
        </w:rPr>
        <w:t>8</w:t>
      </w:r>
      <w:r w:rsidRPr="00B96815">
        <w:rPr>
          <w:lang w:val="sr-Cyrl-RS"/>
        </w:rPr>
        <w:t>.</w:t>
      </w:r>
      <w:r w:rsidR="00F73CF5">
        <w:rPr>
          <w:lang w:val="sr-Cyrl-RS"/>
        </w:rPr>
        <w:br/>
      </w:r>
      <w:r w:rsidRPr="00F73CF5">
        <w:rPr>
          <w:b w:val="0"/>
          <w:bCs w:val="0"/>
          <w:lang w:val="sr-Cyrl-RS"/>
        </w:rPr>
        <w:t xml:space="preserve"> Завршне одредбе</w:t>
      </w:r>
    </w:p>
    <w:p w14:paraId="18D7F27F" w14:textId="655FB930" w:rsidR="00DB6A6F" w:rsidRPr="00B96815" w:rsidRDefault="00000000" w:rsidP="00F73CF5">
      <w:pPr>
        <w:jc w:val="both"/>
        <w:rPr>
          <w:lang w:val="sr-Cyrl-RS"/>
        </w:rPr>
      </w:pPr>
      <w:r w:rsidRPr="00B96815">
        <w:rPr>
          <w:lang w:val="sr-Cyrl-RS"/>
        </w:rPr>
        <w:t>Овај уговор је сачињен у два истоветна примерка, по један за сваку страну. Саставни део овог уговора могу бити и прилози који ближе одређују облик промоције и рокове активности.</w:t>
      </w:r>
    </w:p>
    <w:p w14:paraId="3B68EA28" w14:textId="77777777" w:rsidR="00686A5A" w:rsidRPr="00B96815" w:rsidRDefault="00000000">
      <w:pPr>
        <w:rPr>
          <w:lang w:val="sr-Cyrl-RS"/>
        </w:rPr>
      </w:pPr>
      <w:r w:rsidRPr="00B96815">
        <w:rPr>
          <w:lang w:val="sr-Cyrl-RS"/>
        </w:rPr>
        <w:br/>
        <w:t>У Београду, дана ___________ године.</w:t>
      </w:r>
      <w:r w:rsidRPr="00B96815">
        <w:rPr>
          <w:lang w:val="sr-Cyrl-RS"/>
        </w:rPr>
        <w:br/>
      </w:r>
    </w:p>
    <w:p w14:paraId="42EBD068" w14:textId="29D5CEF6" w:rsidR="00686A5A" w:rsidRPr="00B96815" w:rsidRDefault="00000000">
      <w:pPr>
        <w:rPr>
          <w:lang w:val="sr-Cyrl-RS"/>
        </w:rPr>
      </w:pPr>
      <w:r w:rsidRPr="00B96815">
        <w:rPr>
          <w:lang w:val="sr-Cyrl-RS"/>
        </w:rPr>
        <w:t>За Примаоца спонзорства:</w:t>
      </w:r>
      <w:r w:rsidRPr="00B96815">
        <w:rPr>
          <w:lang w:val="sr-Cyrl-RS"/>
        </w:rPr>
        <w:tab/>
      </w:r>
      <w:r w:rsidRPr="00B96815">
        <w:rPr>
          <w:lang w:val="sr-Cyrl-RS"/>
        </w:rPr>
        <w:tab/>
      </w:r>
      <w:r w:rsidRPr="00B96815">
        <w:rPr>
          <w:lang w:val="sr-Cyrl-RS"/>
        </w:rPr>
        <w:tab/>
      </w:r>
      <w:r w:rsidR="00F73CF5">
        <w:rPr>
          <w:lang w:val="sr-Cyrl-RS"/>
        </w:rPr>
        <w:t xml:space="preserve">                                          </w:t>
      </w:r>
      <w:r w:rsidRPr="00B96815">
        <w:rPr>
          <w:lang w:val="sr-Cyrl-RS"/>
        </w:rPr>
        <w:t>За Спонзора:</w:t>
      </w:r>
    </w:p>
    <w:p w14:paraId="6BA6F162" w14:textId="04FCB206" w:rsidR="00686A5A" w:rsidRPr="00B96815" w:rsidRDefault="00000000">
      <w:pPr>
        <w:rPr>
          <w:lang w:val="sr-Cyrl-RS"/>
        </w:rPr>
      </w:pPr>
      <w:r w:rsidRPr="00B96815">
        <w:rPr>
          <w:lang w:val="sr-Cyrl-RS"/>
        </w:rPr>
        <w:t>__________________________</w:t>
      </w:r>
      <w:r w:rsidRPr="00B96815">
        <w:rPr>
          <w:lang w:val="sr-Cyrl-RS"/>
        </w:rPr>
        <w:tab/>
      </w:r>
      <w:r w:rsidRPr="00B96815">
        <w:rPr>
          <w:lang w:val="sr-Cyrl-RS"/>
        </w:rPr>
        <w:tab/>
      </w:r>
      <w:r w:rsidR="00F73CF5">
        <w:rPr>
          <w:lang w:val="sr-Cyrl-RS"/>
        </w:rPr>
        <w:t xml:space="preserve">                                                       </w:t>
      </w:r>
      <w:r w:rsidR="00E525D8">
        <w:rPr>
          <w:lang w:val="sr-Cyrl-RS"/>
        </w:rPr>
        <w:t xml:space="preserve">    </w:t>
      </w:r>
      <w:r w:rsidR="00F73CF5">
        <w:rPr>
          <w:lang w:val="sr-Cyrl-RS"/>
        </w:rPr>
        <w:t xml:space="preserve">    </w:t>
      </w:r>
      <w:r w:rsidRPr="00B96815">
        <w:rPr>
          <w:lang w:val="sr-Cyrl-RS"/>
        </w:rPr>
        <w:t>__________________________</w:t>
      </w:r>
    </w:p>
    <w:p w14:paraId="7E872101" w14:textId="304A01D8" w:rsidR="00686A5A" w:rsidRPr="00B96815" w:rsidRDefault="00000000">
      <w:pPr>
        <w:rPr>
          <w:lang w:val="sr-Cyrl-RS"/>
        </w:rPr>
      </w:pPr>
      <w:r w:rsidRPr="00B96815">
        <w:rPr>
          <w:lang w:val="sr-Cyrl-RS"/>
        </w:rPr>
        <w:t>(име и потпис)</w:t>
      </w:r>
      <w:r w:rsidRPr="00B96815">
        <w:rPr>
          <w:lang w:val="sr-Cyrl-RS"/>
        </w:rPr>
        <w:tab/>
      </w:r>
      <w:r w:rsidRPr="00B96815">
        <w:rPr>
          <w:lang w:val="sr-Cyrl-RS"/>
        </w:rPr>
        <w:tab/>
      </w:r>
      <w:r w:rsidRPr="00B96815">
        <w:rPr>
          <w:lang w:val="sr-Cyrl-RS"/>
        </w:rPr>
        <w:tab/>
      </w:r>
      <w:r w:rsidR="00F73CF5">
        <w:rPr>
          <w:lang w:val="sr-Cyrl-RS"/>
        </w:rPr>
        <w:t xml:space="preserve">                                                     </w:t>
      </w:r>
      <w:r w:rsidRPr="00B96815">
        <w:rPr>
          <w:lang w:val="sr-Cyrl-RS"/>
        </w:rPr>
        <w:t>(име и потпис)</w:t>
      </w:r>
    </w:p>
    <w:sectPr w:rsidR="00686A5A" w:rsidRPr="00B96815" w:rsidSect="00F73CF5">
      <w:headerReference w:type="default" r:id="rId8"/>
      <w:headerReference w:type="first" r:id="rId9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CFB5" w14:textId="77777777" w:rsidR="002706C1" w:rsidRDefault="002706C1" w:rsidP="00F73CF5">
      <w:pPr>
        <w:spacing w:after="0" w:line="240" w:lineRule="auto"/>
      </w:pPr>
      <w:r>
        <w:separator/>
      </w:r>
    </w:p>
  </w:endnote>
  <w:endnote w:type="continuationSeparator" w:id="0">
    <w:p w14:paraId="16BD25F7" w14:textId="77777777" w:rsidR="002706C1" w:rsidRDefault="002706C1" w:rsidP="00F7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27F8" w14:textId="77777777" w:rsidR="002706C1" w:rsidRDefault="002706C1" w:rsidP="00F73CF5">
      <w:pPr>
        <w:spacing w:after="0" w:line="240" w:lineRule="auto"/>
      </w:pPr>
      <w:r>
        <w:separator/>
      </w:r>
    </w:p>
  </w:footnote>
  <w:footnote w:type="continuationSeparator" w:id="0">
    <w:p w14:paraId="4A388D60" w14:textId="77777777" w:rsidR="002706C1" w:rsidRDefault="002706C1" w:rsidP="00F7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69C8" w14:textId="6D7EBE46" w:rsidR="00F73CF5" w:rsidRDefault="00F73CF5" w:rsidP="00F73C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9AC" w14:textId="5780617A" w:rsidR="00F73CF5" w:rsidRPr="00E525D8" w:rsidRDefault="00F73CF5" w:rsidP="00F73CF5">
    <w:pPr>
      <w:pStyle w:val="Header"/>
      <w:jc w:val="center"/>
      <w:rPr>
        <w:b/>
        <w:bCs/>
        <w:sz w:val="28"/>
        <w:szCs w:val="28"/>
        <w:lang w:val="sr-Cyrl-RS"/>
      </w:rPr>
    </w:pPr>
    <w:r w:rsidRPr="00E525D8">
      <w:rPr>
        <w:b/>
        <w:bCs/>
        <w:sz w:val="28"/>
        <w:szCs w:val="28"/>
        <w:lang w:val="sr-Cyrl-RS"/>
      </w:rPr>
      <w:t>УГОВОР О СПОНЗОРСТВУ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3549426">
    <w:abstractNumId w:val="8"/>
  </w:num>
  <w:num w:numId="2" w16cid:durableId="96797877">
    <w:abstractNumId w:val="6"/>
  </w:num>
  <w:num w:numId="3" w16cid:durableId="669522596">
    <w:abstractNumId w:val="5"/>
  </w:num>
  <w:num w:numId="4" w16cid:durableId="2072997624">
    <w:abstractNumId w:val="4"/>
  </w:num>
  <w:num w:numId="5" w16cid:durableId="1624187736">
    <w:abstractNumId w:val="7"/>
  </w:num>
  <w:num w:numId="6" w16cid:durableId="1622108735">
    <w:abstractNumId w:val="3"/>
  </w:num>
  <w:num w:numId="7" w16cid:durableId="1336152201">
    <w:abstractNumId w:val="2"/>
  </w:num>
  <w:num w:numId="8" w16cid:durableId="1784570666">
    <w:abstractNumId w:val="1"/>
  </w:num>
  <w:num w:numId="9" w16cid:durableId="2131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740F"/>
    <w:rsid w:val="002706C1"/>
    <w:rsid w:val="0029639D"/>
    <w:rsid w:val="00326F90"/>
    <w:rsid w:val="00355A21"/>
    <w:rsid w:val="003E5B80"/>
    <w:rsid w:val="004D4B2E"/>
    <w:rsid w:val="00686A5A"/>
    <w:rsid w:val="00A410D3"/>
    <w:rsid w:val="00A65E85"/>
    <w:rsid w:val="00AA1D8D"/>
    <w:rsid w:val="00B47730"/>
    <w:rsid w:val="00B96815"/>
    <w:rsid w:val="00CB0664"/>
    <w:rsid w:val="00DB6A6F"/>
    <w:rsid w:val="00E525D8"/>
    <w:rsid w:val="00F73C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220DE"/>
  <w14:defaultImageDpi w14:val="330"/>
  <w15:docId w15:val="{81C01123-98B6-46A4-8846-41CDAE10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73CF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3CF5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2789</Characters>
  <Application>Microsoft Office Word</Application>
  <DocSecurity>0</DocSecurity>
  <Lines>82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Uroš Đurić</cp:lastModifiedBy>
  <cp:revision>5</cp:revision>
  <dcterms:created xsi:type="dcterms:W3CDTF">2013-12-23T23:15:00Z</dcterms:created>
  <dcterms:modified xsi:type="dcterms:W3CDTF">2025-04-09T22:45:00Z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6dae8751e54d3b1d0bbd00be257bdfe90e6989e38abd06cef7cf0cf10236fd56</vt:lpwstr>
  </property>
</Properties>
</file>